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WHAT THE MUMBERS MEAN FIFITH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WHAT THE MUMBERS MEAN FIFITH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本书出售、求购地址：https://www.jiaokey.com/book/detail/40350140.html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关键词搜索：https://www.jiaokey.com/tag/ACCOUNTING WHAT THE MUMBERS MEAN FIFITH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