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Papers to accomapny Financial Accounting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Papers to accomapny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本书出售、求购地址：https://www.jiaokey.com/book/detail/40350135.html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关键词搜索：https://www.jiaokey.com/tag/Working Papers to accomapny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