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FEXIBLE RIGIDITIES INDUSTRIAL POLICY AND STRUCTURAL ADJUSTMENT IN THE JAPANESE ECONOMY 1770-80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FEXIBLE RIGIDITIES INDUSTRIAL POLICY AND STRUCTURAL ADJUSTMENT IN THE JAPANESE ECONOMY 1770-80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本书出售、求购地址：https://www.jiaokey.com/book/detail/40350110.html</w:t>
      </w:r>
    </w:p>
    <w:p>
      <w:r>
        <w:t>更多相关图书推荐：https://www.jiaokey.com</w:t>
      </w:r>
    </w:p>
    <w:p>
      <w:r>
        <w:t>THE ATHLONE PRESS 出版图书：https://www.jiaokey.com/tag/THE ATHLONE PRESS.html</w:t>
      </w:r>
    </w:p>
    <w:p>
      <w:r>
        <w:t>关键词搜索：https://www.jiaokey.com/tag/FEXIBLE RIGIDITIES INDUSTRIAL POLICY AND STRUCTURAL ADJUSTMENT IN THE JAPANESE ECONOMY 1770-80.html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