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MARKETING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本书出售、求购地址：https://www.jiaokey.com/book/detail/40350107.html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关键词搜索：https://www.jiaokey.com/tag/PRINCIPLES OF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