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AND EMERGING ADULTHOOD A CULTURAL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AND EMERGING ADULTHOOD A 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本书出售、求购地址：https://www.jiaokey.com/book/detail/40350068.html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关键词搜索：https://www.jiaokey.com/tag/ADOLESCENCE AND EMERGING ADULTHOOD A 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