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GENERALIST SOCIAL WORK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GENERALIST SOCIAL WORK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本书出售、求购地址：https://www.jiaokey.com/book/detail/40350052.html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关键词搜索：https://www.jiaokey.com/tag/RESEARCH METHODS FOR GENERALIST SOCIAL WORK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