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 RADICAL CRITIQUE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 RADICAL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本书出售、求购地址：https://www.jiaokey.com/book/detail/40350044.html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关键词搜索：https://www.jiaokey.com/tag/MARX A RADICAL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