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EDIYING SECONG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EDIYING SECONG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本书出售、求购地址：https://www.jiaokey.com/book/detail/40350019.html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关键词搜索：https://www.jiaokey.com/tag/THE ART OF EDIYING SECONG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