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SEMIOTIC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SEMIOTIC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本书出售、求购地址：https://www.jiaokey.com/book/detail/40349952.html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SEMIOTIC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