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DISCOURSE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本书出售、求购地址：https://www.jiaokey.com/book/detail/40349939.html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关键词搜索：https://www.jiaokey.com/tag/THEORIES OF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