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SOCIOLINGUISTICS OF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SOCIOLINGUISTICS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本书出售、求购地址：https://www.jiaokey.com/book/detail/40349929.html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关键词搜索：https://www.jiaokey.com/tag/THE SOCIOLINGUISTICS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