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SOCIOLINGUISTICS TODAY INTERNATIONAL PERSPECTIVES</w:t>
      </w:r>
    </w:p>
    <w:p>
      <w:r>
        <w:rPr>
          <w:rFonts w:ascii="宋体" w:hAnsi="宋体" w:eastAsia="宋体"/>
          <w:sz w:val="24"/>
        </w:rPr>
        <w:t>KINGSLEY BOLTON AND HELEN 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SOCIOLINGUISTICS TODAY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KINGSLEY BOLTON AND HELEN 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本书出售、求购地址：https://www.jiaokey.com/book/detail/40349914.html</w:t>
      </w:r>
    </w:p>
    <w:p>
      <w:r>
        <w:t>更多相关图书推荐：https://www.jiaokey.com</w:t>
      </w:r>
    </w:p>
    <w:p>
      <w:r>
        <w:t>KINGSLEY BOLTON AND HELEN KWOK 其他作品：https://www.jiaokey.com/tag/KINGSLEY BOLTON AND HELEN KWOK.html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关键词搜索：https://www.jiaokey.com/tag/SOCIOLINGUISTICS TODAY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