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COPMPETENCE IN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COPMPETENCE IN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本书出售、求购地址：https://www.jiaokey.com/book/detail/40349912.html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关键词搜索：https://www.jiaokey.com/tag/COPMPETENCE IN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