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VIRYUAL REFEERNCE DESK:CREATING A REFERENCE FUTURE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VIRYUAL REFEERNCE DESK:CREATING A REFERENCE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本书出售、求购地址：https://www.jiaokey.com/book/detail/40349904.html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>INC. 出版图书：https://www.jiaokey.com/tag/INC..html</w:t>
      </w:r>
    </w:p>
    <w:p>
      <w:r>
        <w:t>关键词搜索：https://www.jiaokey.com/tag/THE VIRYUAL REFEERNCE DESK:CREATING A REFERENCE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