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RPOPHETS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RPOPHETS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本书出售、求购地址：https://www.jiaokey.com/book/detail/40349896.html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关键词搜索：https://www.jiaokey.com/tag/PROPERTY AND RPOPHETS.html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