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PSYCHOTHERAPY HOMEWORK PLANNER Ⅱ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PSYCHOTHERAPY HOMEWORK PLANNER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关键词搜索：https://www.jiaokey.com/tag/ADOLESCENT PSYCHOTHERAPY HOMEWORK PLANNER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