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INTEGRATING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INTEGRATING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本书出售、求购地址：https://www.jiaokey.com/book/detail/40349880.html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关键词搜索：https://www.jiaokey.com/tag/ABNORMAL PSYCHOLOGY INTEGRATING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