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JAPANESE MANAGEMENT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JAPANESE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本书出售、求购地址：https://www.jiaokey.com/book/detail/40349879.html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关键词搜索：https://www.jiaokey.com/tag/WOMEN AND JAPANESE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