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LEARNING AND MOTIVATION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LEARNING AND MOTIVATION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本书出售、求购地址：https://www.jiaokey.com/book/detail/40349867.html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 PSYCHOLOGY OF LEARNING AND MOTIVATION.html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