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CARE OF AGINC FAMILY MEMBERS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CARE OF AGINC FAMILY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本书出售、求购地址：https://www.jiaokey.com/book/detail/40349857.html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关键词搜索：https://www.jiaokey.com/tag/TAKING CARE OF AGINC FAMILY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