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本书出售、求购地址：https://www.jiaokey.com/book/detail/40349849.html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关键词搜索：https://www.jiaokey.com/tag/KNOWLEDGE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