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NEIGHBORHOOD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NEIGHBORHOOD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本书出售、求购地址：https://www.jiaokey.com/book/detail/40349838.html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关键词搜索：https://www.jiaokey.com/tag/NEIGHBORHOOD.html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