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ANTHROPOPOLIS CITY FOR HUMAN DEVELOPMENT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ANTHROPOPOLIS CITY FOR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本书出售、求购地址：https://www.jiaokey.com/book/detail/40349836.html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关键词搜索：https://www.jiaokey.com/tag/ANTHROPOPOLIS CITY FOR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