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COMMUNIST PARTIES IN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COMMUNIST PARTIES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本书出售、求购地址：https://www.jiaokey.com/book/detail/40349830.html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关键词搜索：https://www.jiaokey.com/tag/COMMUNIST PARTIES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