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PEASANT SOCIETY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PEASANT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本书出售、求购地址：https://www.jiaokey.com/book/detail/40349817.html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关键词搜索：https://www.jiaokey.com/tag/PEASANT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