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ARAB-ISRAELI CONFLICT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ARAB-ISRAELI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本书出售、求购地址：https://www.jiaokey.com/book/detail/40349800.html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关键词搜索：https://www.jiaokey.com/tag/THE ARAB-ISRAELI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