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THKING SIDES SECOND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THKING SIDES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本书出售、求购地址：https://www.jiaokey.com/book/detail/40349772.html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关键词搜索：https://www.jiaokey.com/tag/THKING SIDES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