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本书出售、求购地址：https://www.jiaokey.com/book/detail/40349759.html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SPIRIT OF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