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本书出售、求购地址：https://www.jiaokey.com/book/detail/40349749.html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关键词搜索：https://www.jiaokey.com/tag/GOVERNMENT BY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