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DECIMOTERCER CONGRESO NACIONAL DEL PARTIDO COMUNISTA DE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DECIMOTERCER CONGRESO NACIONAL DEL PARTIDO COMUNISTA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本书出售、求购地址：https://www.jiaokey.com/book/detail/40349710.html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关键词搜索：https://www.jiaokey.com/tag/DECIMOTERCER CONGRESO NACIONAL DEL PARTIDO COMUNISTA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