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PARLIAMENTARY PARTIES 1742-1832 FROM THE FALL OF WALPOLE TO THE FIRST REFROM 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PARLIAMENTARY PARTIES 1742-1832 FROM THE FALL OF WALPOLE TO THE FIRST REFROM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本书出售、求购地址：https://www.jiaokey.com/book/detail/40349704.html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关键词搜索：https://www.jiaokey.com/tag/BRITISH PARLIAMENTARY PARTIES 1742-1832 FROM THE FALL OF WALPOLE TO THE FIRST REFROM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