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SOCIAL POLICY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SOCIAL POLICY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本书出售、求购地址：https://www.jiaokey.com/book/detail/40349702.html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关键词搜索：https://www.jiaokey.com/tag/UNDERSTANDING SOCIAL POLICY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