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COMPURING TODAY AN INTRODUCTION RO BUSINESS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COMPURING TODAY AN INTRODUCTION RO BUSINESS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本书出售、求购地址：https://www.jiaokey.com/book/detail/40349679.html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关键词搜索：https://www.jiaokey.com/tag/COMPURING TODAY AN INTRODUCTION RO BUSINESS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