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BELIDF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BELIDF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本书出售、求购地址：https://www.jiaokey.com/book/detail/40349653.html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关键词搜索：https://www.jiaokey.com/tag/EDUCATION AND BELIDF.html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