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40349642_THE PEOBLEM OF RACE IN THE TWENTY-FIRST CENTURY_p146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40349642_THE PEOBLEM OF RACE IN THE TWENTY-FIRST CENTURY_p146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本书出售、求购地址：https://www.jiaokey.com/book/detail/40349642.html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关键词搜索：https://www.jiaokey.com/tag/40349642_THE PEOBLEM OF RACE IN THE TWENTY-FIRST CENTURY_p146.html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