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DEVELOPMINTAL DISORDERS:DIAGNOSTIC CRITERIA AND CLINICAL ASSESSMENT</w:t>
      </w:r>
    </w:p>
    <w:p>
      <w:r>
        <w:rPr>
          <w:rFonts w:ascii="宋体" w:hAnsi="宋体" w:eastAsia="宋体"/>
          <w:sz w:val="24"/>
        </w:rPr>
        <w:t>LAWENCE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DEVELOPMINTAL DISORDERS:DIAGNOSTIC CRITERIA AND CLINICAL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本书出售、求购地址：https://www.jiaokey.com/book/detail/40349636.html</w:t>
      </w:r>
    </w:p>
    <w:p>
      <w:r>
        <w:t>更多相关图书推荐：https://www.jiaokey.com</w:t>
      </w:r>
    </w:p>
    <w:p>
      <w:r>
        <w:t>LAWENCE ERLBAUM ASSOCIATES 其他作品：https://www.jiaokey.com/tag/LAWENCE ERLBAUM ASSOCIATES.html</w:t>
      </w:r>
    </w:p>
    <w:p>
      <w:r>
        <w:t xml:space="preserve"> PUBLISHES 出版图书：https://www.jiaokey.com/tag/ PUBLISHES.html</w:t>
      </w:r>
    </w:p>
    <w:p>
      <w:r>
        <w:t>关键词搜索：https://www.jiaokey.com/tag/DEVELOPMINTAL DISORDERS:DIAGNOSTIC CRITERIA AND CLINICAL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