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RELATIONS AND YOUR CAREER A GUIDE TO INTERPERSONAL SKILLS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RELATIONS AND YOUR CAREER A GUIDE TO INTERPERSONAL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本书出售、求购地址：https://www.jiaokey.com/book/detail/40349626.html</w:t>
      </w:r>
    </w:p>
    <w:p>
      <w:r>
        <w:t>更多相关图书推荐：https://www.jiaokey.com</w:t>
      </w:r>
    </w:p>
    <w:p>
      <w:r>
        <w:t>PRENTICE-HALL INC 出版图书：https://www.jiaokey.com/tag/PRENTICE-HALL INC.html</w:t>
      </w:r>
    </w:p>
    <w:p>
      <w:r>
        <w:t>关键词搜索：https://www.jiaokey.com/tag/HUMAN RELATIONS AND YOUR CAREER A GUIDE TO INTERPERSONAL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