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COLD WAR AND AFTER PROPECTS FOR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COLD WAR AND AFTER PROPECTS FOR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本书出售、求购地址：https://www.jiaokey.com/book/detail/40349612.html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COLD WAR AND AFTER PROPECTS FOR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