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GOVERNMENT AND POLITICS  A XONCEPTUAL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GOVERNMENT AND POLITICS  A XONCEPTUAL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本书出售、求购地址：https://www.jiaokey.com/book/detail/40349597.html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关键词搜索：https://www.jiaokey.com/tag/AN INTRODUCTION TO GOVERNMENT AND POLITICS  A XONCEPTUAL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