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 AND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 AND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本书出售、求购地址：https://www.jiaokey.com/book/detail/40349571.html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关键词搜索：https://www.jiaokey.com/tag/ENGLAND AND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