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METAL PHYSICS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METAL PHYSICS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本书出售、求购地址：https://www.jiaokey.com/book/detail/40349541.html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关键词搜索：https://www.jiaokey.com/tag/PROGRESS IN METAL PHYSICS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