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AND ENERGY BALANCE COMPUTATIONS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AND ENERGY BALANCE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关键词搜索：https://www.jiaokey.com/tag/MATERIAL AND ENERGY BALANCE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