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Science and Technology:Volume II Chemical Processing of Fibers and Fabrics FUNCTIONAL FINISHES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Science and Technology:Volume II Chemical Processing of Fibers and Fabrics FUNCTIONAL FINISHES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Fiber Science and Technology:Volume II Chemical Processing of Fibers and Fabrics FUNCTIONAL FINISHES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