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396 Local Area Network Security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396 Local Area Network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本书出售、求购地址：https://www.jiaokey.com/book/detail/40349507.html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396 Local Area Network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