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WEB Revolutionizing Knowledge Discovery in the Life Sciences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WEB Revolutionizing Knowledge Discovery in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本书出售、求购地址：https://www.jiaokey.com/book/detail/40349504.html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关键词搜索：https://www.jiaokey.com/tag/SEMANTIC WEB Revolutionizing Knowledge Discovery in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