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Access Services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Access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本书出售、求购地址：https://www.jiaokey.com/book/detail/40349498.html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关键词搜索：https://www.jiaokey.com/tag/Remote Access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