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Mathematics of Internet Congestion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Mathematics of Internet Congestion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本书出售、求购地址：https://www.jiaokey.com/book/detail/40349496.html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关键词搜索：https://www.jiaokey.com/tag/The Mathematics of Internet Congestion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