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3473 Innovative Internet Community Systems 4th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3473 Innovative Internet Community Systems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本书出售、求购地址：https://www.jiaokey.com/book/detail/40349488.html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3473 Innovative Internet Community Systems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