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2346 Innovative Internet Computing Systems Second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2346 Innovative Internet Computing Systems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2346 Innovative Internet Computing Systems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