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Semantic Web:A Guide to the Future of XML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Semantic Web:A Guide to the Future of 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本书出售、求购地址：https://www.jiaokey.com/book/detail/40349471.html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关键词搜索：https://www.jiaokey.com/tag/The Semantic Web:A Guide to the Future of 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